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C03FF1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B1F80" w:rsidRPr="00C03FF1" w:rsidRDefault="00E65479" w:rsidP="00320E1D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</w:t>
      </w: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в Єдиному державному реєстрі юридичних осіб, фізичних осіб-підприємців та громадських формувань, його категорія:</w:t>
      </w:r>
      <w:r w:rsidR="00A31BC0" w:rsidRPr="00C03FF1">
        <w:rPr>
          <w:rFonts w:ascii="Times New Roman" w:hAnsi="Times New Roman"/>
          <w:b/>
          <w:bCs/>
          <w:sz w:val="24"/>
          <w:szCs w:val="24"/>
        </w:rPr>
        <w:t xml:space="preserve"> Комунальне підприємство «Комбінат дитячого харчування»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31BC0" w:rsidRPr="00C03FF1">
        <w:rPr>
          <w:rFonts w:ascii="Times New Roman" w:hAnsi="Times New Roman"/>
          <w:sz w:val="24"/>
          <w:szCs w:val="24"/>
        </w:rPr>
        <w:t xml:space="preserve"> 61001,Україна, Харківська обл., м. Харків, пр. Гагаріна,41-Б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36816884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громади.</w:t>
      </w:r>
    </w:p>
    <w:p w:rsidR="00320E1D" w:rsidRDefault="00320E1D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1BC0" w:rsidRPr="00320E1D" w:rsidRDefault="00E65479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2. </w:t>
      </w:r>
      <w:r w:rsidR="00653CE2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</w:t>
      </w:r>
      <w:r w:rsidR="00653CE2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частин предмета закупівлі (лотів) (за наявності): </w:t>
      </w:r>
    </w:p>
    <w:p w:rsidR="00C03FF1" w:rsidRPr="00320E1D" w:rsidRDefault="00C03FF1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0E1D">
        <w:rPr>
          <w:rFonts w:ascii="Times New Roman" w:hAnsi="Times New Roman"/>
          <w:b/>
          <w:sz w:val="24"/>
          <w:szCs w:val="24"/>
        </w:rPr>
        <w:t>ДК 021:2015:</w:t>
      </w:r>
      <w:r w:rsidR="00320E1D" w:rsidRPr="00320E1D">
        <w:t xml:space="preserve"> </w:t>
      </w:r>
      <w:r w:rsidR="00320E1D" w:rsidRPr="00320E1D">
        <w:rPr>
          <w:rFonts w:ascii="Times New Roman" w:hAnsi="Times New Roman"/>
          <w:b/>
          <w:sz w:val="24"/>
          <w:szCs w:val="24"/>
        </w:rPr>
        <w:t>15320000-7</w:t>
      </w:r>
      <w:r w:rsidRPr="00320E1D">
        <w:rPr>
          <w:rFonts w:ascii="Times New Roman" w:hAnsi="Times New Roman"/>
          <w:b/>
          <w:sz w:val="24"/>
          <w:szCs w:val="24"/>
        </w:rPr>
        <w:t>–</w:t>
      </w:r>
      <w:r w:rsidRPr="00320E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0E1D" w:rsidRPr="00320E1D">
        <w:rPr>
          <w:rFonts w:ascii="Times New Roman" w:hAnsi="Times New Roman"/>
          <w:b/>
          <w:sz w:val="24"/>
          <w:szCs w:val="24"/>
        </w:rPr>
        <w:t> Фруктові та овочеві соки</w:t>
      </w:r>
      <w:r w:rsidRPr="00320E1D">
        <w:rPr>
          <w:rFonts w:ascii="Times New Roman" w:hAnsi="Times New Roman"/>
          <w:b/>
          <w:sz w:val="24"/>
          <w:szCs w:val="24"/>
        </w:rPr>
        <w:t xml:space="preserve"> (</w:t>
      </w:r>
      <w:r w:rsidRPr="00320E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0E1D" w:rsidRPr="00320E1D">
        <w:rPr>
          <w:rFonts w:ascii="Times New Roman" w:hAnsi="Times New Roman"/>
          <w:b/>
          <w:bCs/>
          <w:sz w:val="24"/>
          <w:szCs w:val="24"/>
        </w:rPr>
        <w:t xml:space="preserve">Сік фруктовий, фас. 0,2 л.) </w:t>
      </w:r>
    </w:p>
    <w:p w:rsidR="00320E1D" w:rsidRPr="00320E1D" w:rsidRDefault="00320E1D" w:rsidP="00320E1D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1F80" w:rsidRPr="00320E1D" w:rsidRDefault="00E65479" w:rsidP="00320E1D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3. </w:t>
      </w:r>
      <w:r w:rsidR="000B1F80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</w:t>
      </w:r>
      <w:r w:rsidR="001C62C0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:  </w:t>
      </w:r>
      <w:r w:rsidR="001C62C0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UA-2023-10-05-013732-a</w:t>
      </w:r>
    </w:p>
    <w:p w:rsidR="00E65479" w:rsidRPr="00320E1D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3806" w:rsidRPr="00C03FF1" w:rsidRDefault="00B63806" w:rsidP="00B63806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. Обґрунтування технічних та якісних характеристик предмета закупівлі:</w:t>
      </w:r>
      <w:r w:rsidRPr="00320E1D">
        <w:rPr>
          <w:rFonts w:ascii="Times New Roman" w:hAnsi="Times New Roman"/>
          <w:sz w:val="24"/>
          <w:szCs w:val="24"/>
        </w:rPr>
        <w:t xml:space="preserve"> закупівля товару здійснюється </w:t>
      </w:r>
      <w:r>
        <w:rPr>
          <w:rFonts w:ascii="Times New Roman" w:hAnsi="Times New Roman"/>
          <w:sz w:val="24"/>
          <w:szCs w:val="24"/>
        </w:rPr>
        <w:t>з</w:t>
      </w:r>
      <w:r w:rsidRPr="00FA6F6A">
        <w:rPr>
          <w:rFonts w:ascii="Times New Roman" w:hAnsi="Times New Roman"/>
          <w:sz w:val="24"/>
          <w:szCs w:val="24"/>
        </w:rPr>
        <w:t xml:space="preserve"> метою забезпечення організації харчування громадян, які знаходяться під тимчасовим </w:t>
      </w:r>
      <w:r w:rsidRPr="002871C7">
        <w:rPr>
          <w:rFonts w:ascii="Times New Roman" w:hAnsi="Times New Roman"/>
          <w:sz w:val="24"/>
          <w:szCs w:val="24"/>
        </w:rPr>
        <w:t xml:space="preserve">соціальним захистом, на базі закладів загальної середньої освіти комунальної форми власності міста Харкова та учнів, які навчаються за очною формою навчання в умовах воєнного стану в рамках реалізації рішення </w:t>
      </w:r>
      <w:r w:rsidRPr="002871C7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 19 </w:t>
      </w:r>
      <w:r w:rsidRPr="002871C7">
        <w:rPr>
          <w:rStyle w:val="aa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сесії Харківської міської ради 8 скликання</w:t>
      </w:r>
      <w:r w:rsidRPr="002871C7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 від 06.09.2023 </w:t>
      </w:r>
      <w:r w:rsidRPr="002871C7">
        <w:rPr>
          <w:rStyle w:val="aa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№438/23</w:t>
      </w:r>
      <w:r w:rsidRPr="002871C7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 "Про внесення змін до рішення 13 </w:t>
      </w:r>
      <w:r w:rsidRPr="002871C7">
        <w:rPr>
          <w:rStyle w:val="aa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сесії Харківської</w:t>
      </w:r>
      <w:r w:rsidRPr="002871C7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 .</w:t>
      </w:r>
      <w:r w:rsidRPr="002871C7">
        <w:rPr>
          <w:rFonts w:ascii="Times New Roman" w:hAnsi="Times New Roman"/>
          <w:sz w:val="24"/>
          <w:szCs w:val="24"/>
        </w:rPr>
        <w:t>міської ради 8 скликання від 17.11.2022№ 285/22 «Про бюджет Харківської міської територіальної  громади на 2023 рік», з урахуванням вимог до ГОСТ, ДСТУ, ТУ та інших</w:t>
      </w:r>
      <w:r w:rsidRPr="00D32B6E">
        <w:rPr>
          <w:rFonts w:ascii="Times New Roman" w:hAnsi="Times New Roman"/>
          <w:sz w:val="24"/>
          <w:szCs w:val="24"/>
        </w:rPr>
        <w:t xml:space="preserve"> документів, що діють на території України та підтверджують   їх   походження, безпечність і якість. Отже </w:t>
      </w:r>
      <w:r w:rsidRPr="00D32B6E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враховують специфіку потреб користувачів.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3806" w:rsidRPr="00C03FF1" w:rsidRDefault="00B63806" w:rsidP="00B63806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3806" w:rsidRDefault="00B63806" w:rsidP="00B6380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4D5156"/>
          <w:sz w:val="24"/>
          <w:szCs w:val="24"/>
          <w:shd w:val="clear" w:color="auto" w:fill="FFFFFF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5. Обґрунтування розміру бюджетного призначення:</w:t>
      </w:r>
      <w:r w:rsidRPr="00EE1C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4E8D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 довідки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44 від 08.09.2023 </w:t>
      </w:r>
      <w:r w:rsidRPr="00334E8D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зміни до плану використання бюджетних коштів на 2023 рік, затвердженої  Департаментом освіти Харківської міської ради  з бюджету Харківської міської територіальної громади </w:t>
      </w:r>
      <w:r w:rsidRPr="00334E8D">
        <w:rPr>
          <w:rFonts w:ascii="Times New Roman" w:hAnsi="Times New Roman"/>
          <w:sz w:val="24"/>
          <w:szCs w:val="24"/>
        </w:rPr>
        <w:t xml:space="preserve">(  рішення </w:t>
      </w:r>
      <w:r w:rsidRPr="00334E8D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 19 </w:t>
      </w:r>
      <w:r w:rsidRPr="00334E8D">
        <w:rPr>
          <w:rStyle w:val="aa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сесії Харківської міської ради 8 скликання</w:t>
      </w:r>
      <w:r w:rsidRPr="00334E8D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 від 06.09.2023 </w:t>
      </w:r>
      <w:r w:rsidRPr="00334E8D">
        <w:rPr>
          <w:rStyle w:val="aa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№438/23</w:t>
      </w:r>
      <w:r w:rsidRPr="00334E8D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 "Про внесення змін»)</w:t>
      </w:r>
    </w:p>
    <w:p w:rsidR="00B63806" w:rsidRPr="00334E8D" w:rsidRDefault="00B63806" w:rsidP="00B6380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E1D" w:rsidRDefault="00320E1D" w:rsidP="00320E1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E4A" w:rsidRPr="00C03FF1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6. </w:t>
      </w:r>
      <w:r w:rsidR="00DD4E4A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DD4E4A" w:rsidRPr="00320E1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320E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0799">
        <w:rPr>
          <w:rFonts w:ascii="Times New Roman" w:eastAsia="Times New Roman" w:hAnsi="Times New Roman"/>
          <w:sz w:val="24"/>
          <w:szCs w:val="24"/>
          <w:lang w:eastAsia="ru-RU"/>
        </w:rPr>
        <w:t>664028</w:t>
      </w:r>
      <w:r w:rsidR="00DD4E4A" w:rsidRPr="00320E1D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  <w:r w:rsidR="00DD4E4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07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4E4A" w:rsidRPr="00C03FF1" w:rsidRDefault="00DD4E4A" w:rsidP="0032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373" w:rsidRPr="00C03FF1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7. </w:t>
      </w:r>
      <w:r w:rsidR="00B6060F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</w:t>
      </w:r>
      <w:bookmarkStart w:id="0" w:name="_GoBack"/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і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C03FF1" w:rsidRDefault="001149A0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F51629" w:rsidRPr="00C03F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</w:t>
      </w:r>
      <w:bookmarkEnd w:id="0"/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36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C03FF1">
        <w:rPr>
          <w:rFonts w:ascii="Times New Roman" w:eastAsia="Times New Roman" w:hAnsi="Times New Roman"/>
          <w:sz w:val="24"/>
          <w:szCs w:val="24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Методика).</w:t>
      </w:r>
    </w:p>
    <w:p w:rsidR="00330E37" w:rsidRPr="00C03FF1" w:rsidRDefault="003250E4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72F7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72F7" w:rsidRPr="00C03FF1" w:rsidRDefault="008C72F7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4C9B" w:rsidRDefault="004D4C9B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майданчиках.</w:t>
      </w:r>
    </w:p>
    <w:p w:rsidR="00320E1D" w:rsidRPr="00C03FF1" w:rsidRDefault="00320E1D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939" w:rsidRDefault="006C7939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За результатами застосування методу порівняння ринкових цін, очікувана вартість</w:t>
      </w:r>
      <w:r w:rsidR="00105F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6635">
        <w:rPr>
          <w:rFonts w:ascii="Times New Roman" w:eastAsia="Times New Roman" w:hAnsi="Times New Roman"/>
          <w:sz w:val="24"/>
          <w:szCs w:val="24"/>
          <w:lang w:eastAsia="ru-RU"/>
        </w:rPr>
        <w:t>закупівлі</w:t>
      </w:r>
      <w:r w:rsidR="00105F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становить:</w:t>
      </w:r>
      <w:r w:rsidR="001C62C0">
        <w:rPr>
          <w:rFonts w:ascii="Times New Roman" w:eastAsia="Times New Roman" w:hAnsi="Times New Roman"/>
          <w:sz w:val="24"/>
          <w:szCs w:val="24"/>
          <w:lang w:eastAsia="ru-RU"/>
        </w:rPr>
        <w:t xml:space="preserve"> 664028,00 грн.</w:t>
      </w: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799" w:rsidRDefault="00680799" w:rsidP="006807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Уповноважена особа                                                     Людмила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Ніконенко</w:t>
      </w:r>
      <w:proofErr w:type="spellEnd"/>
    </w:p>
    <w:p w:rsidR="00680799" w:rsidRDefault="00680799" w:rsidP="006807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799" w:rsidRDefault="00680799" w:rsidP="006807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F4C" w:rsidRDefault="00791F4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F4C" w:rsidRDefault="00791F4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F4C" w:rsidRDefault="00791F4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F4C" w:rsidRDefault="00791F4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3" w:rsidRDefault="003A6DE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A6DE3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A726B"/>
    <w:multiLevelType w:val="hybridMultilevel"/>
    <w:tmpl w:val="301CFD26"/>
    <w:lvl w:ilvl="0" w:tplc="DDBE3E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00724"/>
    <w:rsid w:val="000149AD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05FC3"/>
    <w:rsid w:val="001149A0"/>
    <w:rsid w:val="00137264"/>
    <w:rsid w:val="0014474E"/>
    <w:rsid w:val="00146C3E"/>
    <w:rsid w:val="0015274D"/>
    <w:rsid w:val="001668BF"/>
    <w:rsid w:val="0018336A"/>
    <w:rsid w:val="00197F09"/>
    <w:rsid w:val="001C62C0"/>
    <w:rsid w:val="001E4591"/>
    <w:rsid w:val="001E6729"/>
    <w:rsid w:val="001F3A51"/>
    <w:rsid w:val="00204038"/>
    <w:rsid w:val="00214C14"/>
    <w:rsid w:val="00222D54"/>
    <w:rsid w:val="002455B7"/>
    <w:rsid w:val="002F7D8B"/>
    <w:rsid w:val="00320E1D"/>
    <w:rsid w:val="0032367D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3A6DCB"/>
    <w:rsid w:val="003A6DE3"/>
    <w:rsid w:val="003C17CC"/>
    <w:rsid w:val="00482B0F"/>
    <w:rsid w:val="004D4C9B"/>
    <w:rsid w:val="005412BE"/>
    <w:rsid w:val="005621FD"/>
    <w:rsid w:val="00575E3F"/>
    <w:rsid w:val="00595B53"/>
    <w:rsid w:val="005E4425"/>
    <w:rsid w:val="006065A6"/>
    <w:rsid w:val="006078E6"/>
    <w:rsid w:val="006124A8"/>
    <w:rsid w:val="006452BC"/>
    <w:rsid w:val="00646E6B"/>
    <w:rsid w:val="00653CE2"/>
    <w:rsid w:val="00661C3C"/>
    <w:rsid w:val="00680799"/>
    <w:rsid w:val="00686206"/>
    <w:rsid w:val="00691B46"/>
    <w:rsid w:val="00696B51"/>
    <w:rsid w:val="006A1BE5"/>
    <w:rsid w:val="006C7939"/>
    <w:rsid w:val="006D6144"/>
    <w:rsid w:val="0071711D"/>
    <w:rsid w:val="007566F1"/>
    <w:rsid w:val="007577F6"/>
    <w:rsid w:val="00772C36"/>
    <w:rsid w:val="007817FA"/>
    <w:rsid w:val="00791F4C"/>
    <w:rsid w:val="007A1D9A"/>
    <w:rsid w:val="007D09C8"/>
    <w:rsid w:val="0081027A"/>
    <w:rsid w:val="00857F61"/>
    <w:rsid w:val="008920DD"/>
    <w:rsid w:val="00896952"/>
    <w:rsid w:val="008B26F8"/>
    <w:rsid w:val="008B3198"/>
    <w:rsid w:val="008C72F7"/>
    <w:rsid w:val="008F241F"/>
    <w:rsid w:val="008F5E5E"/>
    <w:rsid w:val="00967420"/>
    <w:rsid w:val="00970AC8"/>
    <w:rsid w:val="00996635"/>
    <w:rsid w:val="009A09BD"/>
    <w:rsid w:val="009D0F15"/>
    <w:rsid w:val="009F2D9D"/>
    <w:rsid w:val="009F610E"/>
    <w:rsid w:val="00A31BC0"/>
    <w:rsid w:val="00A614DA"/>
    <w:rsid w:val="00A83726"/>
    <w:rsid w:val="00A8635E"/>
    <w:rsid w:val="00AB3C0E"/>
    <w:rsid w:val="00AC2949"/>
    <w:rsid w:val="00B12373"/>
    <w:rsid w:val="00B44B35"/>
    <w:rsid w:val="00B6060F"/>
    <w:rsid w:val="00B63806"/>
    <w:rsid w:val="00B7224A"/>
    <w:rsid w:val="00BC0197"/>
    <w:rsid w:val="00BC6322"/>
    <w:rsid w:val="00C01FE1"/>
    <w:rsid w:val="00C03FF1"/>
    <w:rsid w:val="00C245CD"/>
    <w:rsid w:val="00C50EBF"/>
    <w:rsid w:val="00C754CA"/>
    <w:rsid w:val="00C819C9"/>
    <w:rsid w:val="00CB3434"/>
    <w:rsid w:val="00CF27F1"/>
    <w:rsid w:val="00D417A2"/>
    <w:rsid w:val="00D641D7"/>
    <w:rsid w:val="00D86CE2"/>
    <w:rsid w:val="00DA30E1"/>
    <w:rsid w:val="00DD4E4A"/>
    <w:rsid w:val="00E33508"/>
    <w:rsid w:val="00E33FD8"/>
    <w:rsid w:val="00E65479"/>
    <w:rsid w:val="00EA7A3B"/>
    <w:rsid w:val="00ED2361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30706-7EBF-4FDC-A971-6EBC9919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--14">
    <w:name w:val="ЕТС-ОТ(Ц-Ж)14"/>
    <w:basedOn w:val="a"/>
    <w:uiPriority w:val="99"/>
    <w:rsid w:val="00A31BC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3A6DE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7CC"/>
    <w:rPr>
      <w:rFonts w:ascii="Tahoma" w:hAnsi="Tahoma" w:cs="Tahoma"/>
      <w:sz w:val="16"/>
      <w:szCs w:val="16"/>
      <w:lang w:val="uk-UA" w:eastAsia="en-US"/>
    </w:rPr>
  </w:style>
  <w:style w:type="character" w:styleId="a9">
    <w:name w:val="FollowedHyperlink"/>
    <w:basedOn w:val="a0"/>
    <w:uiPriority w:val="99"/>
    <w:semiHidden/>
    <w:unhideWhenUsed/>
    <w:rsid w:val="003C17CC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B638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2195</Words>
  <Characters>1252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Інна Олександрівна</cp:lastModifiedBy>
  <cp:revision>13</cp:revision>
  <cp:lastPrinted>2021-03-19T09:14:00Z</cp:lastPrinted>
  <dcterms:created xsi:type="dcterms:W3CDTF">2023-09-08T06:33:00Z</dcterms:created>
  <dcterms:modified xsi:type="dcterms:W3CDTF">2023-10-06T13:34:00Z</dcterms:modified>
</cp:coreProperties>
</file>